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2DEB" w14:textId="77777777" w:rsidR="00882FAE" w:rsidRDefault="00D266CA">
      <w:pPr>
        <w:pStyle w:val="Ttulo1"/>
      </w:pPr>
      <w:r>
        <w:t>Formulario de Aporte Ciudadano para Mejoras Regulatorias - Imprenta Nacional</w:t>
      </w:r>
    </w:p>
    <w:p w14:paraId="60B453CE" w14:textId="77777777" w:rsidR="00882FAE" w:rsidRDefault="00D266CA">
      <w:r>
        <w:t>Basado en la Ley 8220 de Protección al Ciudadano del Exceso de Requisitos y Trámites Administrativos</w:t>
      </w:r>
    </w:p>
    <w:p w14:paraId="00FFF1F6" w14:textId="77777777" w:rsidR="00882FAE" w:rsidRDefault="00D266CA">
      <w:pPr>
        <w:pStyle w:val="Ttulo2"/>
      </w:pPr>
      <w:r>
        <w:t>1. Datos del Ciudadano</w:t>
      </w:r>
    </w:p>
    <w:p w14:paraId="75F22D6D" w14:textId="77777777" w:rsidR="00882FAE" w:rsidRDefault="00D266CA">
      <w:r>
        <w:rPr>
          <w:b/>
        </w:rPr>
        <w:t>Nombre completo:</w:t>
      </w:r>
      <w:r>
        <w:t xml:space="preserve"> ________________________________________________</w:t>
      </w:r>
    </w:p>
    <w:p w14:paraId="66C59E3D" w14:textId="77777777" w:rsidR="00882FAE" w:rsidRDefault="00D266CA">
      <w:r>
        <w:rPr>
          <w:b/>
        </w:rPr>
        <w:t>Número de identificación:</w:t>
      </w:r>
      <w:r>
        <w:t xml:space="preserve"> ________________________________________________</w:t>
      </w:r>
    </w:p>
    <w:p w14:paraId="46548844" w14:textId="77777777" w:rsidR="00882FAE" w:rsidRDefault="00D266CA">
      <w:r>
        <w:rPr>
          <w:b/>
        </w:rPr>
        <w:t>Teléfono:</w:t>
      </w:r>
      <w:r>
        <w:t xml:space="preserve"> ________________________________________________</w:t>
      </w:r>
    </w:p>
    <w:p w14:paraId="33FC6714" w14:textId="77777777" w:rsidR="00882FAE" w:rsidRDefault="00D266CA">
      <w:r>
        <w:rPr>
          <w:b/>
        </w:rPr>
        <w:t>Correo electrónico:</w:t>
      </w:r>
      <w:r>
        <w:t xml:space="preserve"> ________________________________________________</w:t>
      </w:r>
    </w:p>
    <w:p w14:paraId="750B43F4" w14:textId="77777777" w:rsidR="00882FAE" w:rsidRDefault="00D266CA">
      <w:r>
        <w:rPr>
          <w:b/>
        </w:rPr>
        <w:t>Dirección:</w:t>
      </w:r>
      <w:r>
        <w:t xml:space="preserve"> ________________________________________________</w:t>
      </w:r>
    </w:p>
    <w:p w14:paraId="4C3AD1BD" w14:textId="77777777" w:rsidR="00882FAE" w:rsidRDefault="00D266CA">
      <w:pPr>
        <w:pStyle w:val="Ttulo2"/>
      </w:pPr>
      <w:r>
        <w:t>2. Tema o Trámite Relacionado</w:t>
      </w:r>
    </w:p>
    <w:p w14:paraId="078D214C" w14:textId="77777777" w:rsidR="00882FAE" w:rsidRDefault="00D266CA">
      <w:r>
        <w:rPr>
          <w:b/>
        </w:rPr>
        <w:t>Indique el trámite, requisito o proceso sobre el cual desea aportar mejoras:</w:t>
      </w:r>
    </w:p>
    <w:p w14:paraId="4C4307B9" w14:textId="77777777" w:rsidR="00882FAE" w:rsidRDefault="00D266CA">
      <w:r>
        <w:t>__________________________________________________________________</w:t>
      </w:r>
    </w:p>
    <w:p w14:paraId="428C1701" w14:textId="77777777" w:rsidR="00882FAE" w:rsidRDefault="00D266CA">
      <w:pPr>
        <w:pStyle w:val="Ttulo2"/>
      </w:pPr>
      <w:r>
        <w:t>3. Observaciones del Ciudadano</w:t>
      </w:r>
    </w:p>
    <w:p w14:paraId="135B5031" w14:textId="77777777" w:rsidR="00882FAE" w:rsidRDefault="00D266CA">
      <w:r>
        <w:rPr>
          <w:b/>
        </w:rPr>
        <w:t>Describa la situación actual, problemas identificados o trámites que considera excesivos:</w:t>
      </w:r>
    </w:p>
    <w:p w14:paraId="31201E93" w14:textId="77777777" w:rsidR="00882FAE" w:rsidRDefault="00D266CA">
      <w:r>
        <w:t>__________________________________________________________________</w:t>
      </w:r>
    </w:p>
    <w:p w14:paraId="3841BEC6" w14:textId="77777777" w:rsidR="00882FAE" w:rsidRDefault="00D266CA">
      <w:r>
        <w:t>__________________________________________________________________</w:t>
      </w:r>
    </w:p>
    <w:p w14:paraId="4D4095CF" w14:textId="77777777" w:rsidR="00882FAE" w:rsidRDefault="00D266CA">
      <w:r>
        <w:t>__________________________________________________________________</w:t>
      </w:r>
    </w:p>
    <w:p w14:paraId="41C004E9" w14:textId="77777777" w:rsidR="00882FAE" w:rsidRDefault="00D266CA">
      <w:r>
        <w:t>__________________________________________________________________</w:t>
      </w:r>
    </w:p>
    <w:p w14:paraId="7E8928E5" w14:textId="77777777" w:rsidR="00882FAE" w:rsidRDefault="00D266CA">
      <w:r>
        <w:t>__________________________________________________________________</w:t>
      </w:r>
    </w:p>
    <w:p w14:paraId="6EF2D99E" w14:textId="77777777" w:rsidR="00882FAE" w:rsidRDefault="00D266CA">
      <w:pPr>
        <w:pStyle w:val="Ttulo2"/>
      </w:pPr>
      <w:r>
        <w:t>4. Propuesta de Mejora</w:t>
      </w:r>
    </w:p>
    <w:p w14:paraId="7593691F" w14:textId="77777777" w:rsidR="00882FAE" w:rsidRDefault="00D266CA">
      <w:r>
        <w:rPr>
          <w:b/>
        </w:rPr>
        <w:t>Explique su propuesta de mejora regulatoria o simplificación del trámite:</w:t>
      </w:r>
    </w:p>
    <w:p w14:paraId="3334CBAA" w14:textId="77777777" w:rsidR="00882FAE" w:rsidRDefault="00D266CA">
      <w:r>
        <w:t>__________________________________________________________________</w:t>
      </w:r>
    </w:p>
    <w:p w14:paraId="0B7606E9" w14:textId="77777777" w:rsidR="00882FAE" w:rsidRDefault="00D266CA">
      <w:r>
        <w:t>__________________________________________________________________</w:t>
      </w:r>
    </w:p>
    <w:p w14:paraId="49F3DD6E" w14:textId="77777777" w:rsidR="00882FAE" w:rsidRDefault="00D266CA">
      <w:r>
        <w:t>__________________________________________________________________</w:t>
      </w:r>
    </w:p>
    <w:p w14:paraId="2B829510" w14:textId="77777777" w:rsidR="00882FAE" w:rsidRDefault="00D266CA">
      <w:r>
        <w:t>__________________________________________________________________</w:t>
      </w:r>
    </w:p>
    <w:p w14:paraId="4B9D40F5" w14:textId="77777777" w:rsidR="00882FAE" w:rsidRDefault="00D266CA">
      <w:r>
        <w:lastRenderedPageBreak/>
        <w:t>__________________________________________________________________</w:t>
      </w:r>
    </w:p>
    <w:p w14:paraId="6AD1CF0B" w14:textId="77777777" w:rsidR="00882FAE" w:rsidRDefault="00D266CA">
      <w:pPr>
        <w:pStyle w:val="Ttulo2"/>
      </w:pPr>
      <w:r>
        <w:t>5. Consentimiento</w:t>
      </w:r>
    </w:p>
    <w:p w14:paraId="0E00C33F" w14:textId="77777777" w:rsidR="00882FAE" w:rsidRDefault="00D266CA">
      <w:r>
        <w:rPr>
          <w:b/>
        </w:rPr>
        <w:t>Autorizo a la Imprenta Nacional a utilizar esta información para fines de análisis y mejora regulatoria conforme a la Ley 8220.</w:t>
      </w:r>
    </w:p>
    <w:p w14:paraId="4E4F113E" w14:textId="77777777" w:rsidR="00882FAE" w:rsidRDefault="00D266CA">
      <w:r>
        <w:br/>
        <w:t>Firma: __________________________________________</w:t>
      </w:r>
    </w:p>
    <w:p w14:paraId="4A554AB2" w14:textId="77777777" w:rsidR="00882FAE" w:rsidRDefault="00D266CA">
      <w:r>
        <w:t>Fecha: ____ / ____ / ______</w:t>
      </w:r>
    </w:p>
    <w:sectPr w:rsidR="00882F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6432338">
    <w:abstractNumId w:val="8"/>
  </w:num>
  <w:num w:numId="2" w16cid:durableId="1822890198">
    <w:abstractNumId w:val="6"/>
  </w:num>
  <w:num w:numId="3" w16cid:durableId="1890989081">
    <w:abstractNumId w:val="5"/>
  </w:num>
  <w:num w:numId="4" w16cid:durableId="912473915">
    <w:abstractNumId w:val="4"/>
  </w:num>
  <w:num w:numId="5" w16cid:durableId="493839405">
    <w:abstractNumId w:val="7"/>
  </w:num>
  <w:num w:numId="6" w16cid:durableId="1626233915">
    <w:abstractNumId w:val="3"/>
  </w:num>
  <w:num w:numId="7" w16cid:durableId="905409433">
    <w:abstractNumId w:val="2"/>
  </w:num>
  <w:num w:numId="8" w16cid:durableId="1728992179">
    <w:abstractNumId w:val="1"/>
  </w:num>
  <w:num w:numId="9" w16cid:durableId="195752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F10"/>
    <w:rsid w:val="0015074B"/>
    <w:rsid w:val="001E1E57"/>
    <w:rsid w:val="0029639D"/>
    <w:rsid w:val="00326F90"/>
    <w:rsid w:val="00882FAE"/>
    <w:rsid w:val="00A6126A"/>
    <w:rsid w:val="00AA1D8D"/>
    <w:rsid w:val="00B47730"/>
    <w:rsid w:val="00CB0664"/>
    <w:rsid w:val="00D266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D46C8"/>
  <w14:defaultImageDpi w14:val="300"/>
  <w15:docId w15:val="{21ABEB0E-A0BF-44FE-A555-474DD0E5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1684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Mauricio Rivas</cp:lastModifiedBy>
  <cp:revision>3</cp:revision>
  <dcterms:created xsi:type="dcterms:W3CDTF">2026-03-05T17:36:00Z</dcterms:created>
  <dcterms:modified xsi:type="dcterms:W3CDTF">2026-03-05T18:28:00Z</dcterms:modified>
  <cp:category/>
</cp:coreProperties>
</file>